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1993年ジェトロ白书·投资编  世界と日本の海外直接投资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1993年ジェトロ白书·投资编  世界と日本の海外直接投资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日本贸易振兴会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1993-02-02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本书出售、求购地址：https://www.jiaokey.com/book/detail/40085516.html</w:t>
      </w:r>
    </w:p>
    <w:p>
      <w:r>
        <w:t>更多相关图书推荐：https://www.jiaokey.com</w:t>
      </w:r>
    </w:p>
    <w:p>
      <w:r>
        <w:t>日本贸易振兴会 出版图书：https://www.jiaokey.com/tag/日本贸易振兴会.html</w:t>
      </w:r>
    </w:p>
    <w:p>
      <w:r>
        <w:t>关键词搜索：https://www.jiaokey.com/tag/1993年ジェトロ白书·投资编  世界と日本の海外直接投资.html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