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ゲ口一バリゼ一シヨンの光と影：21世纪世界の经济·政治·社会</w:t>
      </w:r>
    </w:p>
    <w:p>
      <w:r>
        <w:rPr>
          <w:rFonts w:ascii="宋体" w:hAnsi="宋体" w:eastAsia="宋体"/>
          <w:sz w:val="24"/>
        </w:rPr>
        <w:t>加藤义喜  青木一能著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ゲ口一バリゼ一シヨンの光と影：21世纪世界の经济·政治·社会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加藤义喜  青木一能著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本书出售、求购地址：https://www.jiaokey.com/book/detail/40085503.html</w:t>
      </w:r>
    </w:p>
    <w:p>
      <w:r>
        <w:t>更多相关图书推荐：https://www.jiaokey.com</w:t>
      </w:r>
    </w:p>
    <w:p>
      <w:r>
        <w:t>加藤义喜  青木一能著 其他作品：https://www.jiaokey.com/tag/加藤义喜  青木一能著.html</w:t>
      </w:r>
    </w:p>
    <w:p>
      <w:r>
        <w:t>文真堂 出版图书：https://www.jiaokey.com/tag/文真堂.html</w:t>
      </w:r>
    </w:p>
    <w:p>
      <w:r>
        <w:t>关键词搜索：https://www.jiaokey.com/tag/ゲ口一バリゼ一シヨンの光と影：21世纪世界の经济·政治·社会.html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