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AFRICAN EXPERIMENT IN NATION BUILDING:THE BILINGUAL CAMEROON REPUBLIC SINCE REUNIFICATION</w:t>
      </w:r>
    </w:p>
    <w:p>
      <w:r>
        <w:rPr>
          <w:rFonts w:ascii="宋体" w:hAnsi="宋体" w:eastAsia="宋体"/>
          <w:sz w:val="24"/>
        </w:rPr>
        <w:t>NDIVA KOFELE-KALE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AFRICAN EXPERIMENT IN NATION BUILDING:THE BILINGUAL CAMEROON REPUBLIC SINCE REUNIFICATION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NDIVA KOFELE-KALE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本书出售、求购地址：https://www.jiaokey.com/book/detail/40085434.html</w:t>
      </w:r>
    </w:p>
    <w:p>
      <w:r>
        <w:t>更多相关图书推荐：https://www.jiaokey.com</w:t>
      </w:r>
    </w:p>
    <w:p>
      <w:r>
        <w:t>NDIVA KOFELE-KALE 其他作品：https://www.jiaokey.com/tag/NDIVA KOFELE-KALE.html</w:t>
      </w:r>
    </w:p>
    <w:p>
      <w:r>
        <w:t>WESTVIEW PRESS 出版图书：https://www.jiaokey.com/tag/WESTVIEW PRESS.html</w:t>
      </w:r>
    </w:p>
    <w:p>
      <w:r>
        <w:t>关键词搜索：https://www.jiaokey.com/tag/AN AFRICAN EXPERIMENT IN NATION BUILDING:THE BILINGUAL CAMEROON REPUBLIC SINCE REUNIFICATION.html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