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INDUSTRIALIZING AFRICA  DEVELOPMENT OPTIONS AND CHALLENGES FOR THE 21ST CENTURY</w:t>
      </w:r>
    </w:p>
    <w:p>
      <w:r>
        <w:rPr>
          <w:rFonts w:ascii="宋体" w:hAnsi="宋体" w:eastAsia="宋体"/>
          <w:sz w:val="24"/>
        </w:rPr>
        <w:t>MAKONNEN ALEMAYEHU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INDUSTRIALIZING AFRICA  DEVELOPMENT OPTIONS AND CHALLENGES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MAKONNEN ALEMAYEHU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本书出售、求购地址：https://www.jiaokey.com/book/detail/40085408.html</w:t>
      </w:r>
    </w:p>
    <w:p>
      <w:r>
        <w:t>更多相关图书推荐：https://www.jiaokey.com</w:t>
      </w:r>
    </w:p>
    <w:p>
      <w:r>
        <w:t>MAKONNEN ALEMAYEHU 其他作品：https://www.jiaokey.com/tag/MAKONNEN ALEMAYEHU.html</w:t>
      </w:r>
    </w:p>
    <w:p>
      <w:r>
        <w:t>Africa World Press 出版图书：https://www.jiaokey.com/tag/Africa World Press.html</w:t>
      </w:r>
    </w:p>
    <w:p>
      <w:r>
        <w:t>关键词搜索：https://www.jiaokey.com/tag/INDUSTRIALIZING AFRICA  DEVELOPMENT OPTIONS AND CHALLENGES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