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DIFFERENTIALS：AFRICAN PAY STRUCTURES IN A TRANSNATIONAL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DIFFERENTIALS：AFRICAN PAY STRUCTURES IN A TRANSNATIONAL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本书出售、求购地址：https://www.jiaokey.com/book/detail/40085358.html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关键词搜索：https://www.jiaokey.com/tag/A WORLD OF DIFFERENTIALS：AFRICAN PAY STRUCTURES IN A TRANSNATIONAL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