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LIBVAN SANDSTORM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LIBVAN SANDSTORM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本书出售、求购地址：https://www.jiaokey.com/book/detail/40085354.html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关键词搜索：https://www.jiaokey.com/tag/LIBVAN SANDSTORM.html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