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SWISS CORRIDOR  ESPIONAGE NETWORKS SWITZDRLANG DURING WORLKD WAR 2</w:t>
      </w:r>
    </w:p>
    <w:p>
      <w:r>
        <w:rPr>
          <w:rFonts w:ascii="宋体" w:hAnsi="宋体" w:eastAsia="宋体"/>
          <w:sz w:val="24"/>
        </w:rPr>
        <w:t>JOZEF GARLINSKI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SWISS CORRIDOR  ESPIONAGE NETWORKS SWITZDRLANG DURING WORLKD WAR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JOZEF GARLINSKI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本书出售、求购地址：https://www.jiaokey.com/book/detail/40085350.html</w:t>
      </w:r>
    </w:p>
    <w:p>
      <w:r>
        <w:t>更多相关图书推荐：https://www.jiaokey.com</w:t>
      </w:r>
    </w:p>
    <w:p>
      <w:r>
        <w:t>JOZEF GARLINSKI 其他作品：https://www.jiaokey.com/tag/JOZEF GARLINSKI.html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SWISS CORRIDOR  ESPIONAGE NETWORKS SWITZDRLANG DURING WORLKD WAR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