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ETHIOPIA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ETHIOPIA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本书出售、求购地址：https://www.jiaokey.com/book/detail/40085338.html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关键词搜索：https://www.jiaokey.com/tag/HISTORICAL DICTIONARY OF ETHIOPIA.html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