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WARLORDS：FROM THE GULF WAR TO THE RECOLONISATION OF THE MIDDLE EAST</w:t>
      </w:r>
    </w:p>
    <w:p>
      <w:r>
        <w:rPr>
          <w:rFonts w:ascii="宋体" w:hAnsi="宋体" w:eastAsia="宋体"/>
          <w:sz w:val="24"/>
        </w:rPr>
        <w:t>EDDIE ABRAHAMS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WARLORDS：FROM THE GULF WAR TO THE RECOLONISATION OF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EDDIE ABRAHAMS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COUNTERATTACK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本书出售、求购地址：https://www.jiaokey.com/book/detail/40085333.html</w:t>
      </w:r>
    </w:p>
    <w:p>
      <w:r>
        <w:t>更多相关图书推荐：https://www.jiaokey.com</w:t>
      </w:r>
    </w:p>
    <w:p>
      <w:r>
        <w:t>EDDIE ABRAHAMS 其他作品：https://www.jiaokey.com/tag/EDDIE ABRAHAMS.html</w:t>
      </w:r>
    </w:p>
    <w:p>
      <w:r>
        <w:t>COUNTERATTACK 出版图书：https://www.jiaokey.com/tag/COUNTERATTACK.html</w:t>
      </w:r>
    </w:p>
    <w:p>
      <w:r>
        <w:t>关键词搜索：https://www.jiaokey.com/tag/THE NEW WARLORDS：FROM THE GULF WAR TO THE RECOLONISATION OF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