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FAMINE A MAN-MADE DISASTER？  A REPORT FOR THE INDEPENDENT COMMISSION ON INTERNATIONAL HUMANITARINA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FAMINE A MAN-MADE DISASTER？  A REPORT FOR THE INDEPENDENT COMMISSION ON INTERNATIONAL HUMANITARINA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本书出售、求购地址：https://www.jiaokey.com/book/detail/40085315.html</w:t>
      </w:r>
    </w:p>
    <w:p>
      <w:r>
        <w:t>更多相关图书推荐：https://www.jiaokey.com</w:t>
      </w:r>
    </w:p>
    <w:p>
      <w:r>
        <w:t>PAN BOOKS 出版图书：https://www.jiaokey.com/tag/PAN BOOKS.html</w:t>
      </w:r>
    </w:p>
    <w:p>
      <w:r>
        <w:t>关键词搜索：https://www.jiaokey.com/tag/FAMINE A MAN-MADE DISASTER？  A REPORT FOR THE INDEPENDENT COMMISSION ON INTERNATIONAL HUMANITARINA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