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MILITANT ISLAM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MILITANT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本书出售、求购地址：https://www.jiaokey.com/book/detail/40085298.html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关键词搜索：https://www.jiaokey.com/tag/MILITANT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