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JOHNSON IRELAND：LAND OF TROUBLES  A HISTORY FROM THE TWELFTH CENTURY TO THE PRESENT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JOHNSON IRELAND：LAND OF TROUBLES  A HISTORY FROM THE TWELFTH CENTURY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本书出售、求购地址：https://www.jiaokey.com/book/detail/40085285.html</w:t>
      </w:r>
    </w:p>
    <w:p>
      <w:r>
        <w:t>更多相关图书推荐：https://www.jiaokey.com</w:t>
      </w:r>
    </w:p>
    <w:p>
      <w:r>
        <w:t>关键词搜索：https://www.jiaokey.com/tag/PAUL JOHNSON IRELAND：LAND OF TROUBLES  A HISTORY FROM THE TWELFTH CENTURY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