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POLITIOCS NUCLEAR DEFENCE  A COMPREHENSIVE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POLITIOCS NUCLEAR DEFENCE  A COMPREHENSIVE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本书出售、求购地址：https://www.jiaokey.com/book/detail/40085277.html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关键词搜索：https://www.jiaokey.com/tag/THE POLITIOCS NUCLEAR DEFENCE  A COMPREHENSIVE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