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LAW THE RIGHTS OF JOURNALISTS AND BROADCASTERS</w:t>
      </w:r>
    </w:p>
    <w:p>
      <w:r>
        <w:rPr>
          <w:rFonts w:ascii="宋体" w:hAnsi="宋体" w:eastAsia="宋体"/>
          <w:sz w:val="24"/>
        </w:rPr>
        <w:t>GEOFFREY ROBERTSON  ANDREW G L NICOL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LAW THE RIGHTS OF JOURNALISTS AND BROADCASTERS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ROBERTSON  ANDREW G L NICOL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OYEZ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本书出售、求购地址：https://www.jiaokey.com/book/detail/40085272.html</w:t>
      </w:r>
    </w:p>
    <w:p>
      <w:r>
        <w:t>更多相关图书推荐：https://www.jiaokey.com</w:t>
      </w:r>
    </w:p>
    <w:p>
      <w:r>
        <w:t>GEOFFREY ROBERTSON  ANDREW G L NICOL 其他作品：https://www.jiaokey.com/tag/GEOFFREY ROBERTSON  ANDREW G L NICOL.html</w:t>
      </w:r>
    </w:p>
    <w:p>
      <w:r>
        <w:t>OYEZ LONGMAN 出版图书：https://www.jiaokey.com/tag/OYEZ LONGMAN.html</w:t>
      </w:r>
    </w:p>
    <w:p>
      <w:r>
        <w:t>关键词搜索：https://www.jiaokey.com/tag/MEDIA LAW THE RIGHTS OF JOURNALISTS AND BROADCASTERS.html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