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OF THE MIDDLE EAST AN INTRODUCTION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OF THE MIDDLE EAST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本书出售、求购地址：https://www.jiaokey.com/book/detail/40085221.html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关键词搜索：https://www.jiaokey.com/tag/COMPARATIVE POLITICS OF THE MIDDLE EAST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