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AFRICAN POLITICS  A COMPARATIVE STUDY OF POLITICAL TRANSITION TO DEMOCRATIC LEGITIMACY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AFRICAN POLITICS  A COMPARATIVE STUDY OF POLITICAL TRANSITION TO DEMOCRATIC LEGITIMACY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本书出售、求购地址：https://www.jiaokey.com/book/detail/40085180.html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关键词搜索：https://www.jiaokey.com/tag/CONTEMPORARY AFRICAN POLITICS  A COMPARATIVE STUDY OF POLITICAL TRANSITION TO DEMOCRATIC LEGITIMACY.html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