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CHURCH AND POLITICS FROM THEOLGY TO A CASE HISTORY OF ZIMBABWE</w:t>
      </w:r>
    </w:p>
    <w:p>
      <w:r>
        <w:rPr>
          <w:rFonts w:ascii="宋体" w:hAnsi="宋体" w:eastAsia="宋体"/>
          <w:sz w:val="24"/>
        </w:rPr>
        <w:t>ENDA MCDONAGH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CHURCH AND POLITICS FROM THEOLGY TO A CASE HISTORY OF ZIMBABWE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ENDA MCDONAGH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本书出售、求购地址：https://www.jiaokey.com/book/detail/40085134.html</w:t>
      </w:r>
    </w:p>
    <w:p>
      <w:r>
        <w:t>更多相关图书推荐：https://www.jiaokey.com</w:t>
      </w:r>
    </w:p>
    <w:p>
      <w:r>
        <w:t>ENDA MCDONAGH 其他作品：https://www.jiaokey.com/tag/ENDA MCDONAGH.html</w:t>
      </w:r>
    </w:p>
    <w:p>
      <w:r>
        <w:t>关键词搜索：https://www.jiaokey.com/tag/CHURCH AND POLITICS FROM THEOLGY TO A CASE HISTORY OF ZIMBABWE.html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