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COMMUNIST MOVEMENT IN PALESTINE AND ISRAEL，1919-1984</w:t>
      </w:r>
    </w:p>
    <w:p>
      <w:r>
        <w:rPr>
          <w:rFonts w:ascii="宋体" w:hAnsi="宋体" w:eastAsia="宋体"/>
          <w:sz w:val="24"/>
        </w:rPr>
        <w:t>SONDRA MILLER RUBENSTEIN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COMMUNIST MOVEMENT IN PALESTINE AND ISRAEL，1919-1984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SONDRA MILLER RUBENSTEIN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本书出售、求购地址：https://www.jiaokey.com/book/detail/40085103.html</w:t>
      </w:r>
    </w:p>
    <w:p>
      <w:r>
        <w:t>更多相关图书推荐：https://www.jiaokey.com</w:t>
      </w:r>
    </w:p>
    <w:p>
      <w:r>
        <w:t>SONDRA MILLER RUBENSTEIN 其他作品：https://www.jiaokey.com/tag/SONDRA MILLER RUBENSTEIN.html</w:t>
      </w:r>
    </w:p>
    <w:p>
      <w:r>
        <w:t>WESTVIEW PRESS 出版图书：https://www.jiaokey.com/tag/WESTVIEW PRESS.html</w:t>
      </w:r>
    </w:p>
    <w:p>
      <w:r>
        <w:t>关键词搜索：https://www.jiaokey.com/tag/THE COMMUNIST MOVEMENT IN PALESTINE AND ISRAEL，1919-1984.html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