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PERVASIVE ENTENTE FRANCE &amp; IVORY COAST IN AFRICAN AFFAIRS</w:t>
      </w:r>
    </w:p>
    <w:p>
      <w:r>
        <w:rPr>
          <w:rFonts w:ascii="宋体" w:hAnsi="宋体" w:eastAsia="宋体"/>
          <w:sz w:val="24"/>
        </w:rPr>
        <w:t>RAJEN HARSHE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PERVASIVE ENTENTE FRANCE &amp; IVORY COAST IN AFRICAN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RAJEN HARSHE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本书出售、求购地址：https://www.jiaokey.com/book/detail/40085002.html</w:t>
      </w:r>
    </w:p>
    <w:p>
      <w:r>
        <w:t>更多相关图书推荐：https://www.jiaokey.com</w:t>
      </w:r>
    </w:p>
    <w:p>
      <w:r>
        <w:t>RAJEN HARSHE 其他作品：https://www.jiaokey.com/tag/RAJEN HARSHE.html</w:t>
      </w:r>
    </w:p>
    <w:p>
      <w:r>
        <w:t>关键词搜索：https://www.jiaokey.com/tag/PERVASIVE ENTENTE FRANCE &amp; IVORY COAST IN AFRICAN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