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AND PRIVATE ENTERPRISE IN AFRICAN DEVLOPMENT：THE DYNAMICS OF GOVERNMENT POLICIES TOWARD THE PRIVATE SECTOR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AND PRIVATE ENTERPRISE IN AFRICAN DEVLOPMENT：THE DYNAMICS OF GOVERNMENT POLICIES TOWARD THE PRIVATE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本书出售、求购地址：https://www.jiaokey.com/book/detail/40084999.html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STATE AND PRIVATE ENTERPRISE IN AFRICAN DEVLOPMENT：THE DYNAMICS OF GOVERNMENT POLICIES TOWARD THE PRIVATE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