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INSECTOS DE COLOMBIA ESTUDIOS ESCOGIDOS</w:t>
      </w:r>
    </w:p>
    <w:p>
      <w:r>
        <w:rPr>
          <w:rFonts w:ascii="宋体" w:hAnsi="宋体" w:eastAsia="宋体"/>
          <w:sz w:val="24"/>
        </w:rPr>
        <w:t>SANTAFE DE BOGOTA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INSECTOS DE COLOMBIA ESTUDIOS ESCOGIDOS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SANTAFE DE BOGOTA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D.C.-COLOMBIA  1996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本书出售、求购地址：https://www.jiaokey.com/book/detail/40084926.html</w:t>
      </w:r>
    </w:p>
    <w:p>
      <w:r>
        <w:t>更多相关图书推荐：https://www.jiaokey.com</w:t>
      </w:r>
    </w:p>
    <w:p>
      <w:r>
        <w:t>SANTAFE DE BOGOTA 其他作品：https://www.jiaokey.com/tag/SANTAFE DE BOGOTA.html</w:t>
      </w:r>
    </w:p>
    <w:p>
      <w:r>
        <w:t>D.C.-COLOMBIA  1996 出版图书：https://www.jiaokey.com/tag/D.C.-COLOMBIA  1996.html</w:t>
      </w:r>
    </w:p>
    <w:p>
      <w:r>
        <w:t>关键词搜索：https://www.jiaokey.com/tag/INSECTOS DE COLOMBIA ESTUDIOS ESCOGIDOS.html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