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BOBETH (HRSG.) TEXTILE FASER STOFFE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BOBETH (HRSG.) TEXTILE FASER STOFFE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本书出售、求购地址：https://www.jiaokey.com/book/detail/40084922.html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关键词搜索：https://www.jiaokey.com/tag/WOLFGANG BOBETH (HRSG.) TEXTILE FASER STOFFE.html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