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J.-F.Luy P.Russer (Eds.) Silicon-Based Millimeter-Wave Devices</w:t>
      </w:r>
    </w:p>
    <w:p>
      <w:r>
        <w:rPr>
          <w:rFonts w:ascii="宋体" w:hAnsi="宋体" w:eastAsia="宋体"/>
          <w:sz w:val="24"/>
        </w:rPr>
        <w:t>E.Kasper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J.-F.Luy P.Russer (Eds.) Silicon-Based Millimeter-Wave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本书出售、求购地址：https://www.jiaokey.com/book/detail/40084912.html</w:t>
      </w:r>
    </w:p>
    <w:p>
      <w:r>
        <w:t>更多相关图书推荐：https://www.jiaokey.com</w:t>
      </w:r>
    </w:p>
    <w:p>
      <w:r>
        <w:t>E.Kasper 其他作品：https://www.jiaokey.com/tag/E.Kasper.html</w:t>
      </w:r>
    </w:p>
    <w:p>
      <w:r>
        <w:t>Springer-Verlag 出版图书：https://www.jiaokey.com/tag/Springer-Verlag.html</w:t>
      </w:r>
    </w:p>
    <w:p>
      <w:r>
        <w:t>关键词搜索：https://www.jiaokey.com/tag/J.-F.Luy P.Russer (Eds.) Silicon-Based Millimeter-Wave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