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Astronomy Second Enlarged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Astronomy Second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本书出售、求购地址：https://www.jiaokey.com/book/detail/40084904.html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关键词搜索：https://www.jiaokey.com/tag/Fundamental Astronomy Second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