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Bank  Index of Publications and Guide to Information Products and Services  Titles in Print January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Bank  Index of Publications and Guide to Information Products and Services  Titles in Print January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本书出售、求购地址：https://www.jiaokey.com/book/detail/40084884.html</w:t>
      </w:r>
    </w:p>
    <w:p>
      <w:r>
        <w:t>更多相关图书推荐：https://www.jiaokey.com</w:t>
      </w:r>
    </w:p>
    <w:p>
      <w:r>
        <w:t>关键词搜索：https://www.jiaokey.com/tag/The World Bank  Index of Publications and Guide to Information Products and Services  Titles in Print January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