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COMPOSITION，STRUCTURE，AND PROPERTIES OF MINERAL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COMPOSITION，STRUCTURE，AND PROPERTIES OF MINERAL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关键词搜索：https://www.jiaokey.com/tag/COMPOSITION，STRUCTURE，AND PROPERTIES OF MINERAL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