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40084874_CONTINUING THE EDUCATION OF HEALTH WORKERS A WORKSHOP MANUAL_p185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40084874_CONTINUING THE EDUCATION OF HEALTH WORKERS A WORKSHOP MANUAL_p185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关键词搜索：https://www.jiaokey.com/tag/40084874_CONTINUING THE EDUCATION OF HEALTH WORKERS A WORKSHOP MANUAL_p185.html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