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choices for diagnostic imaging in clinical practice Technical Report Series 795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choices for diagnostic imaging in clinical practice Technical Report Series 795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本书出售、求购地址：https://www.jiaokey.com/book/detail/40084664.html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1990 出版图书：https://www.jiaokey.com/tag/Geneva  1990.html</w:t>
      </w:r>
    </w:p>
    <w:p>
      <w:r>
        <w:t>关键词搜索：https://www.jiaokey.com/tag/Effective choices for diagnostic imaging in clinical practice Technical Report Series 795.html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