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Expert Committee on Specifications for Pharmaceutical Preparations Technical Report Series 790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Expert Committee on Specifications for Pharmaceutical Preparations Technical Report Series 790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本书出售、求购地址：https://www.jiaokey.com/book/detail/40084659.html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1990 出版图书：https://www.jiaokey.com/tag/Geneva  1990.html</w:t>
      </w:r>
    </w:p>
    <w:p>
      <w:r>
        <w:t>关键词搜索：https://www.jiaokey.com/tag/WHO Expert Committee on Specifications for Pharmaceutical Preparations Technical Report Series 790.html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