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essential drugs Technial Report Series 770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essential drugs Technial Report Series 770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本书出售、求购地址：https://www.jiaokey.com/book/detail/40084650.html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1988 出版图书：https://www.jiaokey.com/tag/Geneva  1988.html</w:t>
      </w:r>
    </w:p>
    <w:p>
      <w:r>
        <w:t>关键词搜索：https://www.jiaokey.com/tag/The use of essential drugs Technial Report Series 770.html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