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WHO Ezpert Committee on Biological Standarization  Thirty-seventh Report Technial Report Series 760</w:t>
      </w:r>
    </w:p>
    <w:p>
      <w:r>
        <w:rPr>
          <w:rFonts w:ascii="宋体" w:hAnsi="宋体" w:eastAsia="宋体"/>
          <w:sz w:val="24"/>
        </w:rPr>
        <w:t>World Health Organization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WHO Ezpert Committee on Biological Standarization  Thirty-seventh Report Technial Report Series 760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Health Organization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Geneva  1987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本书出售、求购地址：https://www.jiaokey.com/book/detail/40084647.html</w:t>
      </w:r>
    </w:p>
    <w:p>
      <w:r>
        <w:t>更多相关图书推荐：https://www.jiaokey.com</w:t>
      </w:r>
    </w:p>
    <w:p>
      <w:r>
        <w:t>World Health Organization 其他作品：https://www.jiaokey.com/tag/World Health Organization.html</w:t>
      </w:r>
    </w:p>
    <w:p>
      <w:r>
        <w:t>Geneva  1987 出版图书：https://www.jiaokey.com/tag/Geneva  1987.html</w:t>
      </w:r>
    </w:p>
    <w:p>
      <w:r>
        <w:t>关键词搜索：https://www.jiaokey.com/tag/WHO Ezpert Committee on Biological Standarization  Thirty-seventh Report Technial Report Series 760.html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