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water supply and sanitation in developing countries Technial Report Series 742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water supply and sanitation in developing countries Technial Report Series 742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本书出售、求购地址：https://www.jiaokey.com/book/detail/40084645.html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1987 出版图书：https://www.jiaokey.com/tag/Geneva  1987.html</w:t>
      </w:r>
    </w:p>
    <w:p>
      <w:r>
        <w:t>关键词搜索：https://www.jiaokey.com/tag/Technology for water supply and sanitation in developing countries Technial Report Series 742.html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