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specifications of pesticides Technial Report Series 699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specifications of pesticides Technial Report Series 699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本书出售、求购地址：https://www.jiaokey.com/book/detail/40084641.html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1984 出版图书：https://www.jiaokey.com/tag/Geneva  1984.html</w:t>
      </w:r>
    </w:p>
    <w:p>
      <w:r>
        <w:t>关键词搜索：https://www.jiaokey.com/tag/Chemistry and specifications of pesticides Technial Report Series 699.html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