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certain food additives and contaminants Technial Report Series 696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certain food additives and contaminants Technial Report Series 696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本书出售、求购地址：https://www.jiaokey.com/book/detail/40084640.html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1983 出版图书：https://www.jiaokey.com/tag/Geneva  1983.html</w:t>
      </w:r>
    </w:p>
    <w:p>
      <w:r>
        <w:t>关键词搜索：https://www.jiaokey.com/tag/Evaluation of certain food additives and contaminants Technial Report Series 696.html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