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Malathion 8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Malathion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本书出售、求购地址：https://www.jiaokey.com/book/detail/40084586.html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Malathion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