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Demetonmethyl 4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Demetonmethyl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本书出售、求购地址：https://www.jiaokey.com/book/detail/40084583.html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Demetonmethyl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