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Trifluralin 80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Trifluralin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本书出售、求购地址：https://www.jiaokey.com/book/detail/40084567.html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Trifluralin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