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Phenol Nitro Derivatives 74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Phenol Nitro Derivatives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本书出售、求购地址：https://www.jiaokey.com/book/detail/40084561.html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Phenol Nitro Derivatives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