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Allyl Alcohol 73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Allyl Alcohol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本书出售、求购地址：https://www.jiaokey.com/book/detail/40084560.html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Allyl Alcohol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