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PROPACHLOR HEALTH AND SAFETY GUIDE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PROPACHLOR HEALTH AND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本书出售、求购地址：https://www.jiaokey.com/book/detail/40084524.html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关键词搜索：https://www.jiaokey.com/tag/PROPACHLOR HEALTH AND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