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METHYL PARATHION HEALTH AND SAFETY GUIDE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METHYL PARATHION HEALTH AND SAFETY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 1992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本书出售、求购地址：https://www.jiaokey.com/book/detail/40084522.html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1992 出版图书：https://www.jiaokey.com/tag/GENEVA 1992.html</w:t>
      </w:r>
    </w:p>
    <w:p>
      <w:r>
        <w:t>关键词搜索：https://www.jiaokey.com/tag/METHYL PARATHION HEALTH AND SAFETY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