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DIMETHYLARSINIC ACID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DIMETHYLARSINIC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本书出售、求购地址：https://www.jiaokey.com/book/detail/40084517.html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关键词搜索：https://www.jiaokey.com/tag/DIMETHYLARSINIC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