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MAPLEV GETTING STARTED RELEASE 2 FOR DOS/WINDOWS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MAPLEV GETTING STARTED RELEASE 2 FOR DOS/WINDOWS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关键词搜索：https://www.jiaokey.com/tag/MAPLEV GETTING STARTED RELEASE 2 FOR DOS/WINDOWS.html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