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MAPLEV RELEASE 2 NOTES RELEASE 2 FOR DOS/WINDOWS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MAPLEV RELEASE 2 NOTES RELEASE 2 FOR DOS/WINDOWS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本书出售、求购地址：https://www.jiaokey.com/book/detail/40084488.html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关键词搜索：https://www.jiaokey.com/tag/MAPLEV RELEASE 2 NOTES RELEASE 2 FOR DOS/WINDOWS.html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