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MEMORIAS TERCERA ESCUELA DE VERANO EN GEOMETRIA DIFERENCIAL</w:t>
      </w:r>
    </w:p>
    <w:p>
      <w:r>
        <w:rPr>
          <w:rFonts w:ascii="宋体" w:hAnsi="宋体" w:eastAsia="宋体"/>
          <w:sz w:val="24"/>
        </w:rPr>
        <w:t>SANTAFEDE BOGOTA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MEMORIAS TERCERA ESCUELA DE VERANO EN GEOMETRIA DIFERENCIAL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SANTAFEDE BOGOTA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本书出售、求购地址：https://www.jiaokey.com/book/detail/40084483.html</w:t>
      </w:r>
    </w:p>
    <w:p>
      <w:r>
        <w:t>更多相关图书推荐：https://www.jiaokey.com</w:t>
      </w:r>
    </w:p>
    <w:p>
      <w:r>
        <w:t>SANTAFEDE BOGOTA 其他作品：https://www.jiaokey.com/tag/SANTAFEDE BOGOTA.html</w:t>
      </w:r>
    </w:p>
    <w:p>
      <w:r>
        <w:t>D.C 出版图书：https://www.jiaokey.com/tag/D.C.html</w:t>
      </w:r>
    </w:p>
    <w:p>
      <w:r>
        <w:t>关键词搜索：https://www.jiaokey.com/tag/MEMORIAS TERCERA ESCUELA DE VERANO EN GEOMETRIA DIFERENCIAL.html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