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POTASSIC IGNEOUS ROCKS AND ASSOCIATED GOLD-COPPER MINERALIZATION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POTASSIC IGNEOUS ROCKS AND ASSOCIATED GOLD-COPPER MINERALIZATION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本书出售、求购地址：https://www.jiaokey.com/book/detail/40084477.html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关键词搜索：https://www.jiaokey.com/tag/POTASSIC IGNEOUS ROCKS AND ASSOCIATED GOLD-COPPER MINERALIZATION.html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