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SAGAN SPACE-FILLING CURVES WITH 65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SAGAN SPACE-FILLING CURVES WITH 65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关键词搜索：https://www.jiaokey.com/tag/HANS SAGAN SPACE-FILLING CURVES WITH 65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