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景気浮扬は夜の街から</w:t>
      </w:r>
    </w:p>
    <w:p>
      <w:r>
        <w:rPr>
          <w:rFonts w:ascii="宋体" w:hAnsi="宋体" w:eastAsia="宋体"/>
          <w:sz w:val="24"/>
        </w:rPr>
        <w:t>唐津一  邱永汉著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景気浮扬は夜の街から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  邱永汉著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本书出售、求购地址：https://www.jiaokey.com/book/detail/40084392.html</w:t>
      </w:r>
    </w:p>
    <w:p>
      <w:r>
        <w:t>更多相关图书推荐：https://www.jiaokey.com</w:t>
      </w:r>
    </w:p>
    <w:p>
      <w:r>
        <w:t>唐津一  邱永汉著 其他作品：https://www.jiaokey.com/tag/唐津一  邱永汉著.html</w:t>
      </w:r>
    </w:p>
    <w:p>
      <w:r>
        <w:t>关键词搜索：https://www.jiaokey.com/tag/景気浮扬は夜の街から.html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