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RIGHTS FOR EUROPEAN CITIZENS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RIGHTS FOR EUROPEAN CITIZENS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本书出售、求购地址：https://www.jiaokey.com/book/detail/40084269.html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关键词搜索：https://www.jiaokey.com/tag/POLITICAL RIGHTS FOR EUROPEAN CITIZENS.html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