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SUDAN SINCE INDEPENDENCE STUDIES OF THE POLITICAL DEVELOPMENT SINCE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SUDAN SINCE INDEPENDENCE STUDIES OF THE POLITICAL DEVELOPMENT SINCE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本书出售、求购地址：https://www.jiaokey.com/book/detail/40084258.html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关键词搜索：https://www.jiaokey.com/tag/SUDAN SINCE INDEPENDENCE STUDIES OF THE POLITICAL DEVELOPMENT SINCE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